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24E9" w14:textId="5F716D88" w:rsidR="00366DEB" w:rsidRPr="00C11F75" w:rsidRDefault="00C11F75" w:rsidP="00C11F75">
      <w:pPr>
        <w:pStyle w:val="Nagwek1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22907" wp14:editId="3150FFE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600325" cy="608965"/>
            <wp:effectExtent l="0" t="0" r="9525" b="635"/>
            <wp:wrapTight wrapText="bothSides">
              <wp:wrapPolygon edited="0">
                <wp:start x="0" y="0"/>
                <wp:lineTo x="0" y="20947"/>
                <wp:lineTo x="21521" y="20947"/>
                <wp:lineTo x="21521" y="0"/>
                <wp:lineTo x="0" y="0"/>
              </wp:wrapPolygon>
            </wp:wrapTight>
            <wp:docPr id="9066406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29" b="42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11F75">
        <w:rPr>
          <w:sz w:val="36"/>
          <w:szCs w:val="36"/>
        </w:rPr>
        <w:t>KARTA ZGŁOSZENIA</w:t>
      </w:r>
    </w:p>
    <w:p w14:paraId="7B67B4D0" w14:textId="5FD3E7D3" w:rsidR="00366DEB" w:rsidRDefault="00000000" w:rsidP="00C11F75">
      <w:pPr>
        <w:jc w:val="center"/>
      </w:pPr>
      <w:r>
        <w:rPr>
          <w:b/>
        </w:rPr>
        <w:t>XIII OGÓLNOPOLSKI FESTIWAL MUZYKI CHÓRALNEJ</w:t>
      </w:r>
      <w:r>
        <w:rPr>
          <w:b/>
        </w:rPr>
        <w:br/>
      </w:r>
      <w:r>
        <w:t>„LUBUSKIE ŚWIĘTO PIEŚNI”</w:t>
      </w:r>
      <w:r>
        <w:br/>
        <w:t>SŁAWA, 26–27 WRZEŚNIA 2026</w:t>
      </w:r>
    </w:p>
    <w:p w14:paraId="2A0339E7" w14:textId="7ADD632B" w:rsidR="00C11F75" w:rsidRDefault="009727E0" w:rsidP="00C11F75">
      <w:pPr>
        <w:jc w:val="center"/>
      </w:pPr>
      <w:r>
        <w:t xml:space="preserve">Proszę o wysłanie wypełnionego dokumentu w wersji </w:t>
      </w:r>
      <w:r w:rsidRPr="009727E0">
        <w:rPr>
          <w:b/>
          <w:bCs/>
          <w:u w:val="single"/>
        </w:rPr>
        <w:t>WORD</w:t>
      </w:r>
      <w:r>
        <w:t xml:space="preserve"> na maila </w:t>
      </w:r>
      <w:hyperlink r:id="rId7" w:history="1">
        <w:r w:rsidRPr="00BA51F4">
          <w:rPr>
            <w:rStyle w:val="Hipercze"/>
          </w:rPr>
          <w:t>fundacja@morzekultury.pl</w:t>
        </w:r>
      </w:hyperlink>
    </w:p>
    <w:p w14:paraId="6B251C45" w14:textId="51B7F3C7" w:rsidR="009727E0" w:rsidRDefault="009727E0" w:rsidP="00C11F75">
      <w:pPr>
        <w:jc w:val="center"/>
      </w:pPr>
      <w:r>
        <w:t xml:space="preserve">Ostatnią stronę podpisaną oraz zeskanowaną w pdf lub jpg. </w:t>
      </w:r>
    </w:p>
    <w:p w14:paraId="4414D437" w14:textId="77282055" w:rsidR="009727E0" w:rsidRDefault="009727E0" w:rsidP="00C11F75">
      <w:pPr>
        <w:jc w:val="center"/>
      </w:pPr>
      <w:r>
        <w:t>Dziękuję!</w:t>
      </w:r>
    </w:p>
    <w:p w14:paraId="54909C47" w14:textId="77777777" w:rsidR="00366DEB" w:rsidRDefault="00000000">
      <w:pPr>
        <w:pStyle w:val="Nagwek2"/>
      </w:pPr>
      <w:r>
        <w:t>I. DANE CHÓRU</w:t>
      </w:r>
    </w:p>
    <w:p w14:paraId="4AC82E6D" w14:textId="481058AB" w:rsidR="00366DEB" w:rsidRDefault="00000000">
      <w:r>
        <w:t>Nazwa chóru: ______________________________________________</w:t>
      </w:r>
      <w:r>
        <w:br/>
      </w:r>
      <w:r>
        <w:br/>
        <w:t>Kategoria konkursowa:</w:t>
      </w:r>
      <w:r>
        <w:br/>
        <w:t>□ Chór mieszany (powyżej 24 osób)</w:t>
      </w:r>
      <w:r>
        <w:br/>
        <w:t>□ Zespół kameralny (poniżej 24 osób)</w:t>
      </w:r>
      <w:r>
        <w:br/>
        <w:t>□ Chór jednorodny żeński</w:t>
      </w:r>
      <w:r>
        <w:br/>
        <w:t>□ Chór jednorodny męski</w:t>
      </w:r>
      <w:r>
        <w:br/>
        <w:t>□ Chór dziecięco-młodzieżowy</w:t>
      </w:r>
      <w:r>
        <w:br/>
        <w:t>□ Chór senioralny</w:t>
      </w:r>
      <w:r>
        <w:br/>
      </w:r>
      <w:r>
        <w:br/>
        <w:t>Liczba członków chóru: _____________________________________</w:t>
      </w:r>
      <w:r>
        <w:br/>
      </w:r>
    </w:p>
    <w:p w14:paraId="7BBAFE5D" w14:textId="55E57073" w:rsidR="00C11F75" w:rsidRDefault="00C11F75" w:rsidP="00C11F75">
      <w:pPr>
        <w:pStyle w:val="Nagwek2"/>
      </w:pPr>
      <w:r>
        <w:t>ADRES DO KORESPONDENCJI</w:t>
      </w:r>
    </w:p>
    <w:p w14:paraId="7BC441B9" w14:textId="2523015A" w:rsidR="00C11F75" w:rsidRPr="00C11F75" w:rsidRDefault="00C11F75" w:rsidP="00C11F75">
      <w:r>
        <w:t>Nazwa ośrodka: _____________________________________</w:t>
      </w:r>
      <w:r>
        <w:br/>
        <w:t>Adres: _____________________________________</w:t>
      </w:r>
    </w:p>
    <w:p w14:paraId="7CA9F53E" w14:textId="29050DDC" w:rsidR="00366DEB" w:rsidRDefault="00000000">
      <w:pPr>
        <w:pStyle w:val="Nagwek2"/>
      </w:pPr>
      <w:r>
        <w:t>II. DANE DYRYGENTA</w:t>
      </w:r>
      <w:r w:rsidR="00C11F75">
        <w:t xml:space="preserve"> </w:t>
      </w:r>
    </w:p>
    <w:p w14:paraId="1F325013" w14:textId="77777777" w:rsidR="00366DEB" w:rsidRDefault="00000000">
      <w:r>
        <w:t>Imię i nazwisko: __________________________________________</w:t>
      </w:r>
      <w:r>
        <w:br/>
        <w:t>Telefon: _________________________________________________</w:t>
      </w:r>
      <w:r>
        <w:br/>
        <w:t>E-mail: _________________________________________________</w:t>
      </w:r>
      <w:r>
        <w:br/>
      </w:r>
    </w:p>
    <w:p w14:paraId="6836A8D0" w14:textId="77777777" w:rsidR="00366DEB" w:rsidRDefault="00000000">
      <w:pPr>
        <w:pStyle w:val="Nagwek2"/>
      </w:pPr>
      <w:r>
        <w:t>III. OSOBA DO KONTAKTU</w:t>
      </w:r>
    </w:p>
    <w:p w14:paraId="13F73172" w14:textId="2015ED30" w:rsidR="00C11F75" w:rsidRDefault="00000000">
      <w:r>
        <w:t>Imię i nazwisko: __________________________________________</w:t>
      </w:r>
      <w:r>
        <w:br/>
        <w:t>Telefon: _________________________________________________</w:t>
      </w:r>
      <w:r>
        <w:br/>
        <w:t>E-mail: _________________________________________________</w:t>
      </w:r>
      <w:r>
        <w:br/>
      </w:r>
    </w:p>
    <w:p w14:paraId="1CEBE0A5" w14:textId="3A34F93A" w:rsidR="00366DEB" w:rsidRDefault="00C11F75">
      <w:r>
        <w:br w:type="page"/>
      </w:r>
    </w:p>
    <w:p w14:paraId="0D309BE3" w14:textId="77777777" w:rsidR="00366DEB" w:rsidRDefault="00000000">
      <w:pPr>
        <w:pStyle w:val="Nagwek2"/>
      </w:pPr>
      <w:r>
        <w:lastRenderedPageBreak/>
        <w:t>IV. PROGRAM KONKURSOWY</w:t>
      </w:r>
    </w:p>
    <w:p w14:paraId="38CC17C2" w14:textId="674FA695" w:rsidR="00366DEB" w:rsidRDefault="00000000">
      <w:r>
        <w:t>UTWÓR 1 – SAKRALNY</w:t>
      </w:r>
      <w:r>
        <w:br/>
        <w:t>Tytuł: _________________________________________________</w:t>
      </w:r>
      <w:r>
        <w:br/>
        <w:t>Kompozytor (pełne imię i nazwisko): ________________________</w:t>
      </w:r>
      <w:r>
        <w:br/>
        <w:t>Autor tekstu (pełne imię i nazwisko): ______________________</w:t>
      </w:r>
      <w:r>
        <w:br/>
        <w:t>Czas trwania: ____________________________________________</w:t>
      </w:r>
      <w:r>
        <w:br/>
      </w:r>
      <w:r>
        <w:br/>
        <w:t>UTWÓR 2 – POLSKIEGO KOMPOZYTORA LUB PATRIOTYCZNY</w:t>
      </w:r>
      <w:r>
        <w:br/>
        <w:t>Tytuł: _________________________________________________</w:t>
      </w:r>
      <w:r>
        <w:br/>
        <w:t>Kompozytor: _____________________________________________</w:t>
      </w:r>
      <w:r>
        <w:br/>
        <w:t>Autor tekstu: ____________________________________________</w:t>
      </w:r>
      <w:r>
        <w:br/>
        <w:t>Czas trwania: ____________________________________________</w:t>
      </w:r>
      <w:r>
        <w:br/>
      </w:r>
      <w:r>
        <w:br/>
        <w:t>UTWÓR 3 – LUDOWY LUB INSPIROWANY POLSKIM FOLKLOREM</w:t>
      </w:r>
      <w:r>
        <w:br/>
        <w:t>Tytuł: _________________________________________________</w:t>
      </w:r>
      <w:r>
        <w:br/>
        <w:t>Kompozytor: _____________________________________________</w:t>
      </w:r>
      <w:r>
        <w:br/>
        <w:t>Autor tekstu: ____________________________________________</w:t>
      </w:r>
      <w:r>
        <w:br/>
        <w:t>Czas trwania: ____________________________________________</w:t>
      </w:r>
      <w:r>
        <w:br/>
      </w:r>
      <w:r>
        <w:br/>
        <w:t>UTWÓR 4 – DOWOLNY</w:t>
      </w:r>
      <w:r>
        <w:br/>
        <w:t>Tytuł: _________________________________________________</w:t>
      </w:r>
      <w:r>
        <w:br/>
        <w:t>Kompozytor: _____________________________________________</w:t>
      </w:r>
      <w:r>
        <w:br/>
        <w:t>Autor tekstu: ____________________________________________</w:t>
      </w:r>
      <w:r>
        <w:br/>
        <w:t>Czas trwania: ____________________________________________</w:t>
      </w:r>
      <w:r>
        <w:br/>
      </w:r>
      <w:r>
        <w:br/>
        <w:t>Łączny czas prezentacji konkursowej: _______________________</w:t>
      </w:r>
      <w:r>
        <w:br/>
      </w:r>
    </w:p>
    <w:p w14:paraId="103E0087" w14:textId="62E71C59" w:rsidR="00C11F75" w:rsidRPr="00C11F75" w:rsidRDefault="00C11F75" w:rsidP="00C11F75">
      <w:pPr>
        <w:pStyle w:val="Nagwek2"/>
      </w:pPr>
      <w:r w:rsidRPr="00C11F75">
        <w:t>V. FAKTURA I POTWIERDZENIE WPŁATY</w:t>
      </w:r>
    </w:p>
    <w:p w14:paraId="35A6E527" w14:textId="77777777" w:rsidR="00C11F75" w:rsidRPr="00C11F75" w:rsidRDefault="00C11F75" w:rsidP="00C11F75">
      <w:r w:rsidRPr="00C11F75">
        <w:t>Czy zgłaszający się chór potrzebuje faktury VAT?</w:t>
      </w:r>
    </w:p>
    <w:p w14:paraId="69D74FF7" w14:textId="75B68F5F" w:rsidR="00C11F75" w:rsidRPr="00C11F75" w:rsidRDefault="00C11F75" w:rsidP="00C11F75">
      <w:r w:rsidRPr="00C11F75">
        <w:t>□ TAK    □ NIE</w:t>
      </w:r>
    </w:p>
    <w:p w14:paraId="0423A2DB" w14:textId="77777777" w:rsidR="00C11F75" w:rsidRPr="00C11F75" w:rsidRDefault="00C11F75" w:rsidP="00C11F75">
      <w:r w:rsidRPr="00C11F75">
        <w:t>Jeżeli TAK, prosimy o podanie danych do faktury:</w:t>
      </w:r>
    </w:p>
    <w:p w14:paraId="662B6327" w14:textId="77777777" w:rsidR="00C11F75" w:rsidRPr="00C11F75" w:rsidRDefault="00C11F75" w:rsidP="00C11F75">
      <w:r w:rsidRPr="00C11F75">
        <w:t>Nazwa nabywcy: __________________________________________</w:t>
      </w:r>
    </w:p>
    <w:p w14:paraId="2987C6D5" w14:textId="77777777" w:rsidR="00C11F75" w:rsidRPr="00C11F75" w:rsidRDefault="00C11F75" w:rsidP="00C11F75">
      <w:r w:rsidRPr="00C11F75">
        <w:t>Adres: _________________________________________________</w:t>
      </w:r>
    </w:p>
    <w:p w14:paraId="2D1559EE" w14:textId="77A72944" w:rsidR="00C11F75" w:rsidRPr="00C11F75" w:rsidRDefault="00C11F75" w:rsidP="00C11F75">
      <w:r w:rsidRPr="00C11F75">
        <w:t>NIP: ___________________________________________________</w:t>
      </w:r>
    </w:p>
    <w:p w14:paraId="2727C958" w14:textId="77777777" w:rsidR="00C11F75" w:rsidRPr="00C11F75" w:rsidRDefault="00C11F75" w:rsidP="00C11F75">
      <w:r w:rsidRPr="00C11F75">
        <w:t>Potwierdzenie dokonania wpłaty wpisowego:</w:t>
      </w:r>
    </w:p>
    <w:p w14:paraId="3C63EC31" w14:textId="77777777" w:rsidR="00C11F75" w:rsidRPr="00C11F75" w:rsidRDefault="00C11F75" w:rsidP="00C11F75">
      <w:r w:rsidRPr="00C11F75">
        <w:t>□ Załączono potwierdzenie przelewu w formacie PDF</w:t>
      </w:r>
    </w:p>
    <w:p w14:paraId="6068E89E" w14:textId="6FA0EE5F" w:rsidR="009727E0" w:rsidRDefault="00C11F75" w:rsidP="00C11F75">
      <w:r w:rsidRPr="00C11F75">
        <w:t>Data przelewu: _________________________________________</w:t>
      </w:r>
    </w:p>
    <w:p w14:paraId="52FE4250" w14:textId="58DEB42E" w:rsidR="00DC0A1E" w:rsidRDefault="009727E0" w:rsidP="009727E0">
      <w:pPr>
        <w:pStyle w:val="Nagwek2"/>
      </w:pPr>
      <w:r>
        <w:br w:type="page"/>
      </w:r>
      <w:r w:rsidR="00DC0A1E">
        <w:lastRenderedPageBreak/>
        <w:t>VI. OŚWIADCZENIA</w:t>
      </w:r>
    </w:p>
    <w:p w14:paraId="7F42C7C2" w14:textId="77777777" w:rsidR="00DC0A1E" w:rsidRDefault="00DC0A1E" w:rsidP="00DC0A1E">
      <w:r>
        <w:t>Oświadczam, że zapoznałem/-am się z Regulaminem XIII Ogólnopolskiego Festiwalu Muzyki Chóralnej „Lubuskie Święto Pieśni” i akceptuję jego postanowienia.</w:t>
      </w:r>
      <w:r>
        <w:br/>
      </w:r>
      <w:r>
        <w:br/>
        <w:t>Oświadczam, że wszystkie dane zawarte w karcie zgłoszenia są zgodne z prawdą.</w:t>
      </w:r>
      <w:r>
        <w:br/>
      </w:r>
      <w:r>
        <w:br/>
        <w:t>Miejscowość i data: _______________________________________</w:t>
      </w:r>
      <w:r>
        <w:br/>
      </w:r>
      <w:r>
        <w:br/>
        <w:t>Podpis dyrygenta lub osoby upoważnionej:</w:t>
      </w:r>
      <w:r>
        <w:br/>
      </w:r>
      <w:r>
        <w:br/>
        <w:t>__________________________________________________________</w:t>
      </w:r>
      <w:r>
        <w:br/>
      </w:r>
    </w:p>
    <w:p w14:paraId="357134AB" w14:textId="77777777" w:rsidR="00DC0A1E" w:rsidRDefault="00DC0A1E" w:rsidP="00C11F75"/>
    <w:p w14:paraId="754AF7DD" w14:textId="77777777" w:rsidR="00366DEB" w:rsidRDefault="00000000">
      <w:pPr>
        <w:pStyle w:val="Nagwek2"/>
      </w:pPr>
      <w:r>
        <w:t>INFORMACJE DOTYCZĄCE PRZESYŁANIA ZGŁOSZEŃ</w:t>
      </w:r>
    </w:p>
    <w:p w14:paraId="5813DEF5" w14:textId="77777777" w:rsidR="00366DEB" w:rsidRDefault="00000000">
      <w:r>
        <w:t>Komplet dokumentów należy przesłać do dnia 30 czerwca 2026 r. na adres e-mail: fundacja@morzekultury.pl</w:t>
      </w:r>
      <w:r>
        <w:br/>
      </w:r>
      <w:r>
        <w:br/>
        <w:t>Wymagane załączniki:</w:t>
      </w:r>
      <w:r>
        <w:br/>
        <w:t>• karta zgłoszenia</w:t>
      </w:r>
      <w:r>
        <w:br/>
        <w:t>• zgody RODO</w:t>
      </w:r>
      <w:r>
        <w:br/>
        <w:t>• skany partytur utworów konkursowych</w:t>
      </w:r>
      <w:r>
        <w:br/>
        <w:t>• informacja o chórze (1300–1500 znaków)</w:t>
      </w:r>
      <w:r>
        <w:br/>
        <w:t>• fotografia chóru w formacie JPG (maks. 2 MB)</w:t>
      </w:r>
    </w:p>
    <w:p w14:paraId="1020321D" w14:textId="77777777" w:rsidR="00DC0A1E" w:rsidRDefault="00DC0A1E"/>
    <w:sectPr w:rsidR="00DC0A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100240">
    <w:abstractNumId w:val="8"/>
  </w:num>
  <w:num w:numId="2" w16cid:durableId="288709767">
    <w:abstractNumId w:val="6"/>
  </w:num>
  <w:num w:numId="3" w16cid:durableId="1583567174">
    <w:abstractNumId w:val="5"/>
  </w:num>
  <w:num w:numId="4" w16cid:durableId="1520388794">
    <w:abstractNumId w:val="4"/>
  </w:num>
  <w:num w:numId="5" w16cid:durableId="2049181346">
    <w:abstractNumId w:val="7"/>
  </w:num>
  <w:num w:numId="6" w16cid:durableId="1695768118">
    <w:abstractNumId w:val="3"/>
  </w:num>
  <w:num w:numId="7" w16cid:durableId="1160122279">
    <w:abstractNumId w:val="2"/>
  </w:num>
  <w:num w:numId="8" w16cid:durableId="421267669">
    <w:abstractNumId w:val="1"/>
  </w:num>
  <w:num w:numId="9" w16cid:durableId="84629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DEB"/>
    <w:rsid w:val="009727E0"/>
    <w:rsid w:val="00AA1D8D"/>
    <w:rsid w:val="00B47730"/>
    <w:rsid w:val="00B86354"/>
    <w:rsid w:val="00C11F75"/>
    <w:rsid w:val="00CB0664"/>
    <w:rsid w:val="00D64497"/>
    <w:rsid w:val="00DC0A1E"/>
    <w:rsid w:val="00FB7B4B"/>
    <w:rsid w:val="00FC693F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792B0"/>
  <w14:defaultImageDpi w14:val="300"/>
  <w15:docId w15:val="{D595AD64-2BA1-4B39-A86C-07A3078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727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undacja@morzekult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Salamon</cp:lastModifiedBy>
  <cp:revision>5</cp:revision>
  <dcterms:created xsi:type="dcterms:W3CDTF">2026-06-10T11:20:00Z</dcterms:created>
  <dcterms:modified xsi:type="dcterms:W3CDTF">2026-06-10T11:29:00Z</dcterms:modified>
  <cp:category/>
</cp:coreProperties>
</file>